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EFCE" w14:textId="16A4B48E" w:rsidR="00FB5E56" w:rsidRDefault="00B847F7" w:rsidP="00294C7F">
      <w:pPr>
        <w:pStyle w:val="Date"/>
        <w:spacing w:after="120"/>
        <w:ind w:left="720" w:right="720"/>
        <w:rPr>
          <w:rFonts w:asciiTheme="minorHAnsi" w:hAnsiTheme="minorHAnsi"/>
          <w:sz w:val="22"/>
          <w:szCs w:val="22"/>
        </w:rPr>
      </w:pPr>
      <w:r w:rsidRPr="00536963">
        <w:rPr>
          <w:rFonts w:asciiTheme="minorHAnsi" w:hAnsiTheme="minorHAnsi"/>
          <w:sz w:val="22"/>
          <w:szCs w:val="22"/>
        </w:rPr>
        <w:fldChar w:fldCharType="begin"/>
      </w:r>
      <w:r w:rsidR="00CA2840" w:rsidRPr="00536963">
        <w:rPr>
          <w:rFonts w:asciiTheme="minorHAnsi" w:hAnsiTheme="minorHAnsi"/>
          <w:sz w:val="22"/>
          <w:szCs w:val="22"/>
        </w:rPr>
        <w:instrText xml:space="preserve"> CREATEDATE  \@ "MMMM d, yyyy"  \* MERGEFORMAT </w:instrText>
      </w:r>
      <w:r w:rsidRPr="00536963">
        <w:rPr>
          <w:rFonts w:asciiTheme="minorHAnsi" w:hAnsiTheme="minorHAnsi"/>
          <w:sz w:val="22"/>
          <w:szCs w:val="22"/>
        </w:rPr>
        <w:fldChar w:fldCharType="separate"/>
      </w:r>
      <w:r w:rsidR="00D417BA">
        <w:rPr>
          <w:rFonts w:asciiTheme="minorHAnsi" w:hAnsiTheme="minorHAnsi"/>
          <w:noProof/>
          <w:sz w:val="22"/>
          <w:szCs w:val="22"/>
        </w:rPr>
        <w:t>October 5, 2016</w:t>
      </w:r>
      <w:r w:rsidRPr="00536963">
        <w:rPr>
          <w:rFonts w:asciiTheme="minorHAnsi" w:hAnsiTheme="minorHAnsi"/>
          <w:sz w:val="22"/>
          <w:szCs w:val="22"/>
        </w:rPr>
        <w:fldChar w:fldCharType="end"/>
      </w:r>
      <w:r w:rsidR="00294C7F">
        <w:rPr>
          <w:rFonts w:asciiTheme="minorHAnsi" w:hAnsiTheme="minorHAnsi"/>
          <w:sz w:val="22"/>
          <w:szCs w:val="22"/>
        </w:rPr>
        <w:br/>
      </w:r>
      <w:r w:rsidR="00294C7F">
        <w:rPr>
          <w:rFonts w:asciiTheme="minorHAnsi" w:hAnsiTheme="minorHAnsi"/>
          <w:sz w:val="22"/>
          <w:szCs w:val="22"/>
        </w:rPr>
        <w:br/>
      </w:r>
      <w:r w:rsidR="00D27A70" w:rsidRPr="00536963">
        <w:rPr>
          <w:rFonts w:asciiTheme="minorHAnsi" w:hAnsiTheme="minorHAnsi"/>
          <w:sz w:val="22"/>
          <w:szCs w:val="22"/>
        </w:rPr>
        <w:t>Dear</w:t>
      </w:r>
      <w:r w:rsidR="00D417BA">
        <w:rPr>
          <w:rFonts w:asciiTheme="minorHAnsi" w:hAnsiTheme="minorHAnsi"/>
          <w:sz w:val="22"/>
          <w:szCs w:val="22"/>
        </w:rPr>
        <w:t xml:space="preserve"> Brother Knight</w:t>
      </w:r>
      <w:r w:rsidR="00D27A70" w:rsidRPr="00536963">
        <w:rPr>
          <w:rFonts w:asciiTheme="minorHAnsi" w:hAnsiTheme="minorHAnsi"/>
          <w:sz w:val="22"/>
          <w:szCs w:val="22"/>
        </w:rPr>
        <w:t>:</w:t>
      </w:r>
      <w:r w:rsidR="00294C7F">
        <w:rPr>
          <w:rFonts w:asciiTheme="minorHAnsi" w:hAnsiTheme="minorHAnsi"/>
          <w:sz w:val="22"/>
          <w:szCs w:val="22"/>
        </w:rPr>
        <w:br/>
      </w:r>
      <w:r w:rsidR="00294C7F">
        <w:rPr>
          <w:rFonts w:asciiTheme="minorHAnsi" w:hAnsiTheme="minorHAnsi"/>
          <w:sz w:val="22"/>
          <w:szCs w:val="22"/>
        </w:rPr>
        <w:br/>
      </w:r>
      <w:r w:rsidR="00D417BA">
        <w:rPr>
          <w:rFonts w:asciiTheme="minorHAnsi" w:hAnsiTheme="minorHAnsi"/>
          <w:sz w:val="22"/>
          <w:szCs w:val="22"/>
        </w:rPr>
        <w:t xml:space="preserve">As is the case for many Knights of Columbus councils, St. Andrew Council #11275 </w:t>
      </w:r>
      <w:r w:rsidR="00FB5E56">
        <w:rPr>
          <w:rFonts w:asciiTheme="minorHAnsi" w:hAnsiTheme="minorHAnsi"/>
          <w:sz w:val="22"/>
          <w:szCs w:val="22"/>
        </w:rPr>
        <w:t xml:space="preserve">has worked </w:t>
      </w:r>
      <w:r w:rsidR="00D417BA">
        <w:rPr>
          <w:rFonts w:asciiTheme="minorHAnsi" w:hAnsiTheme="minorHAnsi"/>
          <w:sz w:val="22"/>
          <w:szCs w:val="22"/>
        </w:rPr>
        <w:t xml:space="preserve">diligently </w:t>
      </w:r>
      <w:r w:rsidR="00FB5E56">
        <w:rPr>
          <w:rFonts w:asciiTheme="minorHAnsi" w:hAnsiTheme="minorHAnsi"/>
          <w:sz w:val="22"/>
          <w:szCs w:val="22"/>
        </w:rPr>
        <w:t xml:space="preserve">during its history </w:t>
      </w:r>
      <w:r w:rsidR="00D417BA">
        <w:rPr>
          <w:rFonts w:asciiTheme="minorHAnsi" w:hAnsiTheme="minorHAnsi"/>
          <w:sz w:val="22"/>
          <w:szCs w:val="22"/>
        </w:rPr>
        <w:t xml:space="preserve">to raise funds in support of </w:t>
      </w:r>
      <w:r w:rsidR="00D417BA" w:rsidRPr="00D417BA">
        <w:rPr>
          <w:rFonts w:asciiTheme="minorHAnsi" w:hAnsiTheme="minorHAnsi"/>
          <w:sz w:val="22"/>
          <w:szCs w:val="22"/>
        </w:rPr>
        <w:t xml:space="preserve">charitable </w:t>
      </w:r>
      <w:r w:rsidR="00D417BA">
        <w:rPr>
          <w:rFonts w:asciiTheme="minorHAnsi" w:hAnsiTheme="minorHAnsi"/>
          <w:sz w:val="22"/>
          <w:szCs w:val="22"/>
        </w:rPr>
        <w:t>causes within our community</w:t>
      </w:r>
      <w:r w:rsidR="00FB5E56">
        <w:rPr>
          <w:rFonts w:asciiTheme="minorHAnsi" w:hAnsiTheme="minorHAnsi"/>
          <w:sz w:val="22"/>
          <w:szCs w:val="22"/>
        </w:rPr>
        <w:t>, fulfilling t</w:t>
      </w:r>
      <w:r w:rsidR="00A00F26">
        <w:rPr>
          <w:rFonts w:asciiTheme="minorHAnsi" w:hAnsiTheme="minorHAnsi"/>
          <w:sz w:val="22"/>
          <w:szCs w:val="22"/>
        </w:rPr>
        <w:t>he first charge of a Knight -- C</w:t>
      </w:r>
      <w:r w:rsidR="00FB5E56">
        <w:rPr>
          <w:rFonts w:asciiTheme="minorHAnsi" w:hAnsiTheme="minorHAnsi"/>
          <w:sz w:val="22"/>
          <w:szCs w:val="22"/>
        </w:rPr>
        <w:t>harity</w:t>
      </w:r>
      <w:r w:rsidR="00D417BA" w:rsidRPr="00D417BA">
        <w:rPr>
          <w:rFonts w:asciiTheme="minorHAnsi" w:hAnsiTheme="minorHAnsi"/>
          <w:sz w:val="22"/>
          <w:szCs w:val="22"/>
        </w:rPr>
        <w:t xml:space="preserve">. </w:t>
      </w:r>
      <w:r w:rsidR="00FB5E56">
        <w:rPr>
          <w:rFonts w:asciiTheme="minorHAnsi" w:hAnsiTheme="minorHAnsi"/>
          <w:sz w:val="22"/>
          <w:szCs w:val="22"/>
        </w:rPr>
        <w:t xml:space="preserve"> </w:t>
      </w:r>
      <w:r w:rsidR="00D417BA">
        <w:rPr>
          <w:rFonts w:asciiTheme="minorHAnsi" w:hAnsiTheme="minorHAnsi"/>
          <w:sz w:val="22"/>
          <w:szCs w:val="22"/>
        </w:rPr>
        <w:t xml:space="preserve">Over the last several years, however, requests for </w:t>
      </w:r>
      <w:r w:rsidR="00FB5E56">
        <w:rPr>
          <w:rFonts w:asciiTheme="minorHAnsi" w:hAnsiTheme="minorHAnsi"/>
          <w:sz w:val="22"/>
          <w:szCs w:val="22"/>
        </w:rPr>
        <w:t xml:space="preserve">council </w:t>
      </w:r>
      <w:r w:rsidR="00D417BA">
        <w:rPr>
          <w:rFonts w:asciiTheme="minorHAnsi" w:hAnsiTheme="minorHAnsi"/>
          <w:sz w:val="22"/>
          <w:szCs w:val="22"/>
        </w:rPr>
        <w:t xml:space="preserve">funds </w:t>
      </w:r>
      <w:r w:rsidR="00FB5E56">
        <w:rPr>
          <w:rFonts w:asciiTheme="minorHAnsi" w:hAnsiTheme="minorHAnsi"/>
          <w:sz w:val="22"/>
          <w:szCs w:val="22"/>
        </w:rPr>
        <w:t xml:space="preserve">throughout our order </w:t>
      </w:r>
      <w:r w:rsidR="00D417BA">
        <w:rPr>
          <w:rFonts w:asciiTheme="minorHAnsi" w:hAnsiTheme="minorHAnsi"/>
          <w:sz w:val="22"/>
          <w:szCs w:val="22"/>
        </w:rPr>
        <w:t xml:space="preserve">have become more acute, with councils </w:t>
      </w:r>
      <w:r w:rsidR="00FB5E56">
        <w:rPr>
          <w:rFonts w:asciiTheme="minorHAnsi" w:hAnsiTheme="minorHAnsi"/>
          <w:sz w:val="22"/>
          <w:szCs w:val="22"/>
        </w:rPr>
        <w:t xml:space="preserve">often </w:t>
      </w:r>
      <w:r w:rsidR="00A00F26">
        <w:rPr>
          <w:rFonts w:asciiTheme="minorHAnsi" w:hAnsiTheme="minorHAnsi"/>
          <w:sz w:val="22"/>
          <w:szCs w:val="22"/>
        </w:rPr>
        <w:t xml:space="preserve">needing additional monies </w:t>
      </w:r>
      <w:r w:rsidR="00925C12">
        <w:rPr>
          <w:rFonts w:asciiTheme="minorHAnsi" w:hAnsiTheme="minorHAnsi"/>
          <w:sz w:val="22"/>
          <w:szCs w:val="22"/>
        </w:rPr>
        <w:t xml:space="preserve">to offer assistance to </w:t>
      </w:r>
      <w:r w:rsidR="00FB5E56">
        <w:rPr>
          <w:rFonts w:asciiTheme="minorHAnsi" w:hAnsiTheme="minorHAnsi"/>
          <w:sz w:val="22"/>
          <w:szCs w:val="22"/>
        </w:rPr>
        <w:t>charities</w:t>
      </w:r>
      <w:r w:rsidR="00D417BA">
        <w:rPr>
          <w:rFonts w:asciiTheme="minorHAnsi" w:hAnsiTheme="minorHAnsi"/>
          <w:sz w:val="22"/>
          <w:szCs w:val="22"/>
        </w:rPr>
        <w:t xml:space="preserve"> and causes.  </w:t>
      </w:r>
    </w:p>
    <w:p w14:paraId="796EA1FC" w14:textId="6A4419CC" w:rsidR="00D417BA" w:rsidRPr="00294C7F" w:rsidRDefault="00FB5E56" w:rsidP="00294C7F">
      <w:pPr>
        <w:pStyle w:val="Signature"/>
        <w:spacing w:after="120"/>
        <w:ind w:left="720" w:right="720"/>
        <w:jc w:val="center"/>
        <w:rPr>
          <w:rFonts w:asciiTheme="minorHAnsi" w:hAnsiTheme="minorHAnsi"/>
          <w:b/>
          <w:sz w:val="28"/>
          <w:szCs w:val="28"/>
        </w:rPr>
      </w:pPr>
      <w:r w:rsidRPr="00A00F26">
        <w:rPr>
          <w:rFonts w:asciiTheme="minorHAnsi" w:hAnsiTheme="minorHAnsi"/>
          <w:b/>
          <w:sz w:val="28"/>
          <w:szCs w:val="28"/>
        </w:rPr>
        <w:t>To a</w:t>
      </w:r>
      <w:r w:rsidR="00A00F26" w:rsidRPr="00A00F26">
        <w:rPr>
          <w:rFonts w:asciiTheme="minorHAnsi" w:hAnsiTheme="minorHAnsi"/>
          <w:b/>
          <w:sz w:val="28"/>
          <w:szCs w:val="28"/>
        </w:rPr>
        <w:t xml:space="preserve">ssist its councils in raising more </w:t>
      </w:r>
      <w:r w:rsidRPr="00A00F26">
        <w:rPr>
          <w:rFonts w:asciiTheme="minorHAnsi" w:hAnsiTheme="minorHAnsi"/>
          <w:b/>
          <w:sz w:val="28"/>
          <w:szCs w:val="28"/>
        </w:rPr>
        <w:t xml:space="preserve">funds for their charitable works, </w:t>
      </w:r>
      <w:r w:rsidR="00A00F26">
        <w:rPr>
          <w:rFonts w:asciiTheme="minorHAnsi" w:hAnsiTheme="minorHAnsi"/>
          <w:b/>
          <w:sz w:val="28"/>
          <w:szCs w:val="28"/>
        </w:rPr>
        <w:br/>
      </w:r>
      <w:r w:rsidRPr="00A00F26">
        <w:rPr>
          <w:rFonts w:asciiTheme="minorHAnsi" w:hAnsiTheme="minorHAnsi"/>
          <w:b/>
          <w:sz w:val="28"/>
          <w:szCs w:val="28"/>
        </w:rPr>
        <w:t>t</w:t>
      </w:r>
      <w:r w:rsidR="00D417BA" w:rsidRPr="00A00F26">
        <w:rPr>
          <w:rFonts w:asciiTheme="minorHAnsi" w:hAnsiTheme="minorHAnsi"/>
          <w:b/>
          <w:sz w:val="28"/>
          <w:szCs w:val="28"/>
        </w:rPr>
        <w:t>he Ohio State Cou</w:t>
      </w:r>
      <w:r w:rsidRPr="00A00F26">
        <w:rPr>
          <w:rFonts w:asciiTheme="minorHAnsi" w:hAnsiTheme="minorHAnsi"/>
          <w:b/>
          <w:sz w:val="28"/>
          <w:szCs w:val="28"/>
        </w:rPr>
        <w:t>ncil has significantly r</w:t>
      </w:r>
      <w:r w:rsidR="00A00F26" w:rsidRPr="00A00F26">
        <w:rPr>
          <w:rFonts w:asciiTheme="minorHAnsi" w:hAnsiTheme="minorHAnsi"/>
          <w:b/>
          <w:sz w:val="28"/>
          <w:szCs w:val="28"/>
        </w:rPr>
        <w:t xml:space="preserve">eworked </w:t>
      </w:r>
      <w:r w:rsidR="00A00F26">
        <w:rPr>
          <w:rFonts w:asciiTheme="minorHAnsi" w:hAnsiTheme="minorHAnsi"/>
          <w:b/>
          <w:sz w:val="28"/>
          <w:szCs w:val="28"/>
        </w:rPr>
        <w:t xml:space="preserve">the </w:t>
      </w:r>
      <w:r w:rsidR="00294C7F">
        <w:rPr>
          <w:rFonts w:asciiTheme="minorHAnsi" w:hAnsiTheme="minorHAnsi"/>
          <w:b/>
          <w:sz w:val="28"/>
          <w:szCs w:val="28"/>
        </w:rPr>
        <w:br/>
      </w:r>
      <w:r w:rsidR="00A00F26" w:rsidRPr="00A0580B">
        <w:rPr>
          <w:rFonts w:asciiTheme="minorHAnsi" w:hAnsiTheme="minorHAnsi"/>
          <w:b/>
          <w:i/>
          <w:sz w:val="28"/>
          <w:szCs w:val="28"/>
        </w:rPr>
        <w:t>FOOTBALL FUND CRAZR</w:t>
      </w:r>
      <w:r w:rsidR="00A00F26" w:rsidRPr="00A00F26">
        <w:rPr>
          <w:rFonts w:asciiTheme="minorHAnsi" w:hAnsiTheme="minorHAnsi"/>
          <w:b/>
          <w:sz w:val="28"/>
          <w:szCs w:val="28"/>
        </w:rPr>
        <w:t xml:space="preserve"> </w:t>
      </w:r>
      <w:r w:rsidR="00A00F26">
        <w:rPr>
          <w:rFonts w:asciiTheme="minorHAnsi" w:hAnsiTheme="minorHAnsi"/>
          <w:b/>
          <w:sz w:val="28"/>
          <w:szCs w:val="28"/>
        </w:rPr>
        <w:t xml:space="preserve">ticket </w:t>
      </w:r>
      <w:r w:rsidR="00A00F26" w:rsidRPr="00A00F26">
        <w:rPr>
          <w:rFonts w:asciiTheme="minorHAnsi" w:hAnsiTheme="minorHAnsi"/>
          <w:b/>
          <w:sz w:val="28"/>
          <w:szCs w:val="28"/>
        </w:rPr>
        <w:t>program!</w:t>
      </w:r>
    </w:p>
    <w:p w14:paraId="2AE3C4E0" w14:textId="74B566B0" w:rsidR="00D417BA" w:rsidRPr="00D417BA" w:rsidRDefault="00A00F26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program covers </w:t>
      </w:r>
      <w:r w:rsidR="00D417BA" w:rsidRPr="00D417BA">
        <w:rPr>
          <w:rFonts w:asciiTheme="minorHAnsi" w:hAnsiTheme="minorHAnsi"/>
          <w:sz w:val="22"/>
          <w:szCs w:val="22"/>
        </w:rPr>
        <w:t>the last 10 weeks of games played by the NFL this season – g</w:t>
      </w:r>
      <w:r w:rsidR="00D417BA">
        <w:rPr>
          <w:rFonts w:asciiTheme="minorHAnsi" w:hAnsiTheme="minorHAnsi"/>
          <w:sz w:val="22"/>
          <w:szCs w:val="22"/>
        </w:rPr>
        <w:t xml:space="preserve">ames </w:t>
      </w:r>
      <w:r>
        <w:rPr>
          <w:rFonts w:asciiTheme="minorHAnsi" w:hAnsiTheme="minorHAnsi"/>
          <w:sz w:val="22"/>
          <w:szCs w:val="22"/>
        </w:rPr>
        <w:t>from</w:t>
      </w:r>
      <w:r w:rsidR="00D417BA" w:rsidRPr="00D417BA">
        <w:rPr>
          <w:rFonts w:asciiTheme="minorHAnsi" w:hAnsiTheme="minorHAnsi"/>
          <w:sz w:val="22"/>
          <w:szCs w:val="22"/>
        </w:rPr>
        <w:t xml:space="preserve"> October 30</w:t>
      </w:r>
      <w:r w:rsidR="00D417BA">
        <w:rPr>
          <w:rFonts w:asciiTheme="minorHAnsi" w:hAnsiTheme="minorHAnsi"/>
          <w:sz w:val="22"/>
          <w:szCs w:val="22"/>
        </w:rPr>
        <w:t>, 2016</w:t>
      </w:r>
      <w:r>
        <w:rPr>
          <w:rFonts w:asciiTheme="minorHAnsi" w:hAnsiTheme="minorHAnsi"/>
          <w:sz w:val="22"/>
          <w:szCs w:val="22"/>
        </w:rPr>
        <w:t xml:space="preserve"> to </w:t>
      </w:r>
      <w:r w:rsidR="00D417BA" w:rsidRPr="00D417BA">
        <w:rPr>
          <w:rFonts w:asciiTheme="minorHAnsi" w:hAnsiTheme="minorHAnsi"/>
          <w:sz w:val="22"/>
          <w:szCs w:val="22"/>
        </w:rPr>
        <w:t xml:space="preserve">January 1, 2017. </w:t>
      </w:r>
      <w:r>
        <w:rPr>
          <w:rFonts w:asciiTheme="minorHAnsi" w:hAnsiTheme="minorHAnsi"/>
          <w:sz w:val="22"/>
          <w:szCs w:val="22"/>
        </w:rPr>
        <w:t>T</w:t>
      </w:r>
      <w:r w:rsidR="00D417BA" w:rsidRPr="00D417BA">
        <w:rPr>
          <w:rFonts w:asciiTheme="minorHAnsi" w:hAnsiTheme="minorHAnsi"/>
          <w:sz w:val="22"/>
          <w:szCs w:val="22"/>
        </w:rPr>
        <w:t>icket holders with the four teams that score the most – or the least – number of points in that given week of games</w:t>
      </w:r>
      <w:r>
        <w:rPr>
          <w:rFonts w:asciiTheme="minorHAnsi" w:hAnsiTheme="minorHAnsi"/>
          <w:sz w:val="22"/>
          <w:szCs w:val="22"/>
        </w:rPr>
        <w:t xml:space="preserve"> are eligible winners</w:t>
      </w:r>
      <w:r w:rsidR="00D417BA" w:rsidRPr="00D417BA">
        <w:rPr>
          <w:rFonts w:asciiTheme="minorHAnsi" w:hAnsiTheme="minorHAnsi"/>
          <w:sz w:val="22"/>
          <w:szCs w:val="22"/>
        </w:rPr>
        <w:t>.</w:t>
      </w:r>
      <w:r w:rsidR="00C46BF8" w:rsidRPr="00C46BF8">
        <w:rPr>
          <w:rFonts w:asciiTheme="minorHAnsi" w:hAnsiTheme="minorHAnsi"/>
          <w:sz w:val="22"/>
          <w:szCs w:val="22"/>
        </w:rPr>
        <w:t xml:space="preserve"> </w:t>
      </w:r>
      <w:r w:rsidR="00C46BF8" w:rsidRPr="00A00F26">
        <w:rPr>
          <w:rFonts w:asciiTheme="minorHAnsi" w:hAnsiTheme="minorHAnsi"/>
          <w:b/>
          <w:i/>
          <w:sz w:val="22"/>
          <w:szCs w:val="22"/>
        </w:rPr>
        <w:t xml:space="preserve">During the </w:t>
      </w:r>
      <w:r w:rsidRPr="00A00F26">
        <w:rPr>
          <w:rFonts w:asciiTheme="minorHAnsi" w:hAnsiTheme="minorHAnsi"/>
          <w:b/>
          <w:i/>
          <w:sz w:val="22"/>
          <w:szCs w:val="22"/>
        </w:rPr>
        <w:t>sweepstakes</w:t>
      </w:r>
      <w:r w:rsidR="00C46BF8" w:rsidRPr="00A00F26">
        <w:rPr>
          <w:rFonts w:asciiTheme="minorHAnsi" w:hAnsiTheme="minorHAnsi"/>
          <w:b/>
          <w:i/>
          <w:sz w:val="22"/>
          <w:szCs w:val="22"/>
        </w:rPr>
        <w:t>, over $25,000 in prizes will be awarded to more than 230 winners – ranging from $40 to $400 each week.</w:t>
      </w:r>
      <w:r w:rsidR="00C46BF8" w:rsidRPr="00C46BF8">
        <w:rPr>
          <w:rFonts w:asciiTheme="minorHAnsi" w:hAnsiTheme="minorHAnsi"/>
          <w:sz w:val="22"/>
          <w:szCs w:val="22"/>
        </w:rPr>
        <w:t xml:space="preserve"> </w:t>
      </w:r>
      <w:r w:rsidR="00C46BF8" w:rsidRPr="00D417BA">
        <w:rPr>
          <w:rFonts w:asciiTheme="minorHAnsi" w:hAnsiTheme="minorHAnsi"/>
          <w:sz w:val="22"/>
          <w:szCs w:val="22"/>
        </w:rPr>
        <w:t>Winners will be notified and paid automatically each week by the Ohio State Council.</w:t>
      </w:r>
    </w:p>
    <w:p w14:paraId="075AB688" w14:textId="75EE7457" w:rsidR="00A00F26" w:rsidRPr="00A00F26" w:rsidRDefault="00A00F26" w:rsidP="00294C7F">
      <w:pPr>
        <w:pStyle w:val="Signature"/>
        <w:spacing w:after="120"/>
        <w:ind w:left="720" w:right="720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So, what does this mean for St. Andrew C</w:t>
      </w:r>
      <w:r w:rsidR="00D417BA" w:rsidRPr="00A00F26">
        <w:rPr>
          <w:rFonts w:asciiTheme="minorHAnsi" w:hAnsiTheme="minorHAnsi"/>
          <w:b/>
          <w:i/>
          <w:sz w:val="28"/>
          <w:szCs w:val="28"/>
        </w:rPr>
        <w:t xml:space="preserve">ouncil? </w:t>
      </w:r>
    </w:p>
    <w:p w14:paraId="6DA50670" w14:textId="1E9C3346" w:rsidR="00D417BA" w:rsidRPr="00925C12" w:rsidRDefault="00925C12" w:rsidP="00925C12">
      <w:pPr>
        <w:pStyle w:val="Signature"/>
        <w:spacing w:after="120"/>
        <w:ind w:left="720" w:righ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Under the revised program, i</w:t>
      </w:r>
      <w:r w:rsidR="00D417BA" w:rsidRPr="00294C7F">
        <w:rPr>
          <w:rFonts w:asciiTheme="minorHAnsi" w:hAnsiTheme="minorHAnsi"/>
          <w:b/>
          <w:sz w:val="22"/>
          <w:szCs w:val="22"/>
        </w:rPr>
        <w:t>f the State Council re</w:t>
      </w:r>
      <w:r>
        <w:rPr>
          <w:rFonts w:asciiTheme="minorHAnsi" w:hAnsiTheme="minorHAnsi"/>
          <w:b/>
          <w:sz w:val="22"/>
          <w:szCs w:val="22"/>
        </w:rPr>
        <w:t>aches their quota of 3</w:t>
      </w:r>
      <w:r w:rsidR="00303FF8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,</w:t>
      </w:r>
      <w:r w:rsidR="00303FF8">
        <w:rPr>
          <w:rFonts w:asciiTheme="minorHAnsi" w:hAnsiTheme="minorHAnsi"/>
          <w:b/>
          <w:sz w:val="22"/>
          <w:szCs w:val="22"/>
        </w:rPr>
        <w:t>960</w:t>
      </w:r>
      <w:r w:rsidR="00D417BA" w:rsidRPr="00294C7F">
        <w:rPr>
          <w:rFonts w:asciiTheme="minorHAnsi" w:hAnsiTheme="minorHAnsi"/>
          <w:b/>
          <w:sz w:val="22"/>
          <w:szCs w:val="22"/>
        </w:rPr>
        <w:t xml:space="preserve"> tickets sold, and we assist by selling our assigned quota of 151 tickets, </w:t>
      </w:r>
      <w:r w:rsidR="00D417BA" w:rsidRPr="00925C12">
        <w:rPr>
          <w:rFonts w:asciiTheme="minorHAnsi" w:hAnsiTheme="minorHAnsi"/>
          <w:b/>
          <w:sz w:val="22"/>
          <w:szCs w:val="22"/>
          <w:u w:val="single"/>
        </w:rPr>
        <w:t>our c</w:t>
      </w:r>
      <w:r w:rsidR="00294C7F" w:rsidRPr="00925C12">
        <w:rPr>
          <w:rFonts w:asciiTheme="minorHAnsi" w:hAnsiTheme="minorHAnsi"/>
          <w:b/>
          <w:sz w:val="22"/>
          <w:szCs w:val="22"/>
          <w:u w:val="single"/>
        </w:rPr>
        <w:t>ouncil’</w:t>
      </w:r>
      <w:r w:rsidR="00356D87">
        <w:rPr>
          <w:rFonts w:asciiTheme="minorHAnsi" w:hAnsiTheme="minorHAnsi"/>
          <w:b/>
          <w:sz w:val="22"/>
          <w:szCs w:val="22"/>
          <w:u w:val="single"/>
        </w:rPr>
        <w:t xml:space="preserve">s state </w:t>
      </w:r>
      <w:r w:rsidR="00294C7F" w:rsidRPr="00925C12">
        <w:rPr>
          <w:rFonts w:asciiTheme="minorHAnsi" w:hAnsiTheme="minorHAnsi"/>
          <w:b/>
          <w:sz w:val="22"/>
          <w:szCs w:val="22"/>
          <w:u w:val="single"/>
        </w:rPr>
        <w:t>p</w:t>
      </w:r>
      <w:r w:rsidR="00D417BA" w:rsidRPr="00925C12">
        <w:rPr>
          <w:rFonts w:asciiTheme="minorHAnsi" w:hAnsiTheme="minorHAnsi"/>
          <w:b/>
          <w:sz w:val="22"/>
          <w:szCs w:val="22"/>
          <w:u w:val="single"/>
        </w:rPr>
        <w:t>er capita tax</w:t>
      </w:r>
      <w:r w:rsidR="00294C7F" w:rsidRPr="00925C12">
        <w:rPr>
          <w:rFonts w:asciiTheme="minorHAnsi" w:hAnsiTheme="minorHAnsi"/>
          <w:b/>
          <w:sz w:val="22"/>
          <w:szCs w:val="22"/>
          <w:u w:val="single"/>
        </w:rPr>
        <w:t xml:space="preserve"> fees will be waived</w:t>
      </w:r>
      <w:r w:rsidR="007802B7" w:rsidRPr="00925C12">
        <w:rPr>
          <w:rFonts w:asciiTheme="minorHAnsi" w:hAnsiTheme="minorHAnsi"/>
          <w:b/>
          <w:sz w:val="22"/>
          <w:szCs w:val="22"/>
          <w:u w:val="single"/>
        </w:rPr>
        <w:t xml:space="preserve"> – last year totaling </w:t>
      </w:r>
      <w:r w:rsidR="00C46BF8" w:rsidRPr="00925C12">
        <w:rPr>
          <w:rFonts w:asciiTheme="minorHAnsi" w:hAnsiTheme="minorHAnsi"/>
          <w:b/>
          <w:sz w:val="22"/>
          <w:szCs w:val="22"/>
          <w:u w:val="single"/>
        </w:rPr>
        <w:t>$</w:t>
      </w:r>
      <w:r w:rsidR="007802B7" w:rsidRPr="00925C12">
        <w:rPr>
          <w:rFonts w:asciiTheme="minorHAnsi" w:hAnsiTheme="minorHAnsi"/>
          <w:b/>
          <w:sz w:val="22"/>
          <w:szCs w:val="22"/>
          <w:u w:val="single"/>
        </w:rPr>
        <w:t>1,222</w:t>
      </w:r>
      <w:r w:rsidR="00C46BF8" w:rsidRPr="00925C12">
        <w:rPr>
          <w:rFonts w:asciiTheme="minorHAnsi" w:hAnsiTheme="minorHAnsi"/>
          <w:b/>
          <w:sz w:val="22"/>
          <w:szCs w:val="22"/>
          <w:u w:val="single"/>
        </w:rPr>
        <w:t>!</w:t>
      </w:r>
      <w:r w:rsidR="00C46BF8" w:rsidRPr="00294C7F">
        <w:rPr>
          <w:rFonts w:asciiTheme="minorHAnsi" w:hAnsiTheme="minorHAnsi"/>
          <w:b/>
          <w:sz w:val="22"/>
          <w:szCs w:val="22"/>
        </w:rPr>
        <w:t xml:space="preserve">  </w:t>
      </w:r>
      <w:r w:rsidR="00C46BF8" w:rsidRPr="00294C7F">
        <w:rPr>
          <w:rFonts w:asciiTheme="minorHAnsi" w:hAnsiTheme="minorHAnsi"/>
          <w:b/>
          <w:sz w:val="22"/>
          <w:szCs w:val="22"/>
          <w:u w:val="single"/>
        </w:rPr>
        <w:t>As an added bonus, the council will receive a</w:t>
      </w:r>
      <w:r w:rsidR="00303FF8">
        <w:rPr>
          <w:rFonts w:asciiTheme="minorHAnsi" w:hAnsiTheme="minorHAnsi"/>
          <w:b/>
          <w:sz w:val="22"/>
          <w:szCs w:val="22"/>
          <w:u w:val="single"/>
        </w:rPr>
        <w:t>t least</w:t>
      </w:r>
      <w:r w:rsidR="00C46BF8" w:rsidRPr="00294C7F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417BA" w:rsidRPr="00294C7F">
        <w:rPr>
          <w:rFonts w:asciiTheme="minorHAnsi" w:hAnsiTheme="minorHAnsi"/>
          <w:b/>
          <w:sz w:val="22"/>
          <w:szCs w:val="22"/>
          <w:u w:val="single"/>
        </w:rPr>
        <w:t>$5.50</w:t>
      </w:r>
      <w:r w:rsidR="00303FF8">
        <w:rPr>
          <w:rFonts w:asciiTheme="minorHAnsi" w:hAnsiTheme="minorHAnsi"/>
          <w:b/>
          <w:sz w:val="22"/>
          <w:szCs w:val="22"/>
          <w:u w:val="single"/>
        </w:rPr>
        <w:t xml:space="preserve"> to $9.00</w:t>
      </w:r>
      <w:bookmarkStart w:id="0" w:name="_GoBack"/>
      <w:bookmarkEnd w:id="0"/>
      <w:r w:rsidR="00D417BA" w:rsidRPr="00294C7F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C46BF8" w:rsidRPr="00294C7F">
        <w:rPr>
          <w:rFonts w:asciiTheme="minorHAnsi" w:hAnsiTheme="minorHAnsi"/>
          <w:b/>
          <w:sz w:val="22"/>
          <w:szCs w:val="22"/>
          <w:u w:val="single"/>
        </w:rPr>
        <w:t xml:space="preserve">rebate </w:t>
      </w:r>
      <w:r w:rsidR="00D417BA" w:rsidRPr="00294C7F">
        <w:rPr>
          <w:rFonts w:asciiTheme="minorHAnsi" w:hAnsiTheme="minorHAnsi"/>
          <w:b/>
          <w:sz w:val="22"/>
          <w:szCs w:val="22"/>
          <w:u w:val="single"/>
        </w:rPr>
        <w:t>for ea</w:t>
      </w:r>
      <w:r w:rsidR="00C46BF8" w:rsidRPr="00294C7F">
        <w:rPr>
          <w:rFonts w:asciiTheme="minorHAnsi" w:hAnsiTheme="minorHAnsi"/>
          <w:b/>
          <w:sz w:val="22"/>
          <w:szCs w:val="22"/>
          <w:u w:val="single"/>
        </w:rPr>
        <w:t>ch ticket sold, at least $830!</w:t>
      </w:r>
      <w:r w:rsidR="00D417BA" w:rsidRPr="00294C7F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417BA" w:rsidRPr="00925C12">
        <w:rPr>
          <w:rFonts w:asciiTheme="minorHAnsi" w:hAnsiTheme="minorHAnsi"/>
          <w:b/>
          <w:sz w:val="22"/>
          <w:szCs w:val="22"/>
        </w:rPr>
        <w:t>The more tickets we sell – the more rebate amount we get back!</w:t>
      </w:r>
    </w:p>
    <w:p w14:paraId="5666D59F" w14:textId="77777777" w:rsidR="00BF4A76" w:rsidRDefault="00294C7F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  <w:r w:rsidRPr="00925C12">
        <w:rPr>
          <w:rFonts w:asciiTheme="minorHAnsi" w:hAnsiTheme="minorHAnsi"/>
          <w:b/>
          <w:sz w:val="22"/>
          <w:szCs w:val="22"/>
        </w:rPr>
        <w:t xml:space="preserve">In support of this program I ask for your help </w:t>
      </w:r>
      <w:r w:rsidR="00D417BA" w:rsidRPr="00925C12">
        <w:rPr>
          <w:rFonts w:asciiTheme="minorHAnsi" w:hAnsiTheme="minorHAnsi"/>
          <w:b/>
          <w:sz w:val="22"/>
          <w:szCs w:val="22"/>
        </w:rPr>
        <w:t>by either buying or selling the two sweepstake</w:t>
      </w:r>
      <w:r w:rsidR="00C46BF8" w:rsidRPr="00925C12">
        <w:rPr>
          <w:rFonts w:asciiTheme="minorHAnsi" w:hAnsiTheme="minorHAnsi"/>
          <w:b/>
          <w:sz w:val="22"/>
          <w:szCs w:val="22"/>
        </w:rPr>
        <w:t>s</w:t>
      </w:r>
      <w:r w:rsidR="00D417BA" w:rsidRPr="00925C12">
        <w:rPr>
          <w:rFonts w:asciiTheme="minorHAnsi" w:hAnsiTheme="minorHAnsi"/>
          <w:b/>
          <w:sz w:val="22"/>
          <w:szCs w:val="22"/>
        </w:rPr>
        <w:t xml:space="preserve"> tickets that are enclosed in this mailing. The</w:t>
      </w:r>
      <w:r w:rsidR="00C46BF8" w:rsidRPr="00294C7F">
        <w:rPr>
          <w:rFonts w:asciiTheme="minorHAnsi" w:hAnsiTheme="minorHAnsi"/>
          <w:b/>
          <w:sz w:val="22"/>
          <w:szCs w:val="22"/>
        </w:rPr>
        <w:t xml:space="preserve"> cost for each ticket is $20 – with equates to only $2 </w:t>
      </w:r>
      <w:r w:rsidR="00D417BA" w:rsidRPr="00294C7F">
        <w:rPr>
          <w:rFonts w:asciiTheme="minorHAnsi" w:hAnsiTheme="minorHAnsi"/>
          <w:b/>
          <w:sz w:val="22"/>
          <w:szCs w:val="22"/>
        </w:rPr>
        <w:t>per week</w:t>
      </w:r>
      <w:r w:rsidR="00C46BF8" w:rsidRPr="00294C7F">
        <w:rPr>
          <w:rFonts w:asciiTheme="minorHAnsi" w:hAnsiTheme="minorHAnsi"/>
          <w:b/>
          <w:sz w:val="22"/>
          <w:szCs w:val="22"/>
        </w:rPr>
        <w:t xml:space="preserve"> to participate in the sweepstakes program</w:t>
      </w:r>
      <w:r w:rsidR="00925C12">
        <w:rPr>
          <w:rFonts w:asciiTheme="minorHAnsi" w:hAnsiTheme="minorHAnsi"/>
          <w:b/>
          <w:sz w:val="22"/>
          <w:szCs w:val="22"/>
        </w:rPr>
        <w:t xml:space="preserve"> and be eligible for prizes</w:t>
      </w:r>
      <w:r w:rsidR="00D417BA" w:rsidRPr="00D417BA">
        <w:rPr>
          <w:rFonts w:asciiTheme="minorHAnsi" w:hAnsiTheme="minorHAnsi"/>
          <w:sz w:val="22"/>
          <w:szCs w:val="22"/>
        </w:rPr>
        <w:t xml:space="preserve">. </w:t>
      </w:r>
      <w:r w:rsidR="00C46BF8">
        <w:rPr>
          <w:rFonts w:asciiTheme="minorHAnsi" w:hAnsiTheme="minorHAnsi"/>
          <w:sz w:val="22"/>
          <w:szCs w:val="22"/>
        </w:rPr>
        <w:t xml:space="preserve"> </w:t>
      </w:r>
    </w:p>
    <w:p w14:paraId="00E92E6D" w14:textId="413CD93D" w:rsidR="00294C7F" w:rsidRDefault="00D417BA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  <w:r w:rsidRPr="00D417BA">
        <w:rPr>
          <w:rFonts w:asciiTheme="minorHAnsi" w:hAnsiTheme="minorHAnsi"/>
          <w:sz w:val="22"/>
          <w:szCs w:val="22"/>
        </w:rPr>
        <w:t>To purchase ti</w:t>
      </w:r>
      <w:r w:rsidR="00C46BF8">
        <w:rPr>
          <w:rFonts w:asciiTheme="minorHAnsi" w:hAnsiTheme="minorHAnsi"/>
          <w:sz w:val="22"/>
          <w:szCs w:val="22"/>
        </w:rPr>
        <w:t xml:space="preserve">ckets, make your </w:t>
      </w:r>
      <w:r w:rsidR="007802B7">
        <w:rPr>
          <w:rFonts w:asciiTheme="minorHAnsi" w:hAnsiTheme="minorHAnsi"/>
          <w:sz w:val="22"/>
          <w:szCs w:val="22"/>
        </w:rPr>
        <w:t>check payable to</w:t>
      </w:r>
      <w:r w:rsidR="00294C7F">
        <w:rPr>
          <w:rFonts w:asciiTheme="minorHAnsi" w:hAnsiTheme="minorHAnsi"/>
          <w:sz w:val="22"/>
          <w:szCs w:val="22"/>
        </w:rPr>
        <w:t xml:space="preserve"> </w:t>
      </w:r>
      <w:r w:rsidR="00925C12">
        <w:rPr>
          <w:rFonts w:asciiTheme="minorHAnsi" w:hAnsiTheme="minorHAnsi"/>
          <w:sz w:val="22"/>
          <w:szCs w:val="22"/>
        </w:rPr>
        <w:t>“</w:t>
      </w:r>
      <w:r w:rsidR="00294C7F">
        <w:rPr>
          <w:rFonts w:asciiTheme="minorHAnsi" w:hAnsiTheme="minorHAnsi"/>
          <w:sz w:val="22"/>
          <w:szCs w:val="22"/>
        </w:rPr>
        <w:t>St. Andrew Council #11275</w:t>
      </w:r>
      <w:r w:rsidR="00925C12">
        <w:rPr>
          <w:rFonts w:asciiTheme="minorHAnsi" w:hAnsiTheme="minorHAnsi"/>
          <w:sz w:val="22"/>
          <w:szCs w:val="22"/>
        </w:rPr>
        <w:t>”</w:t>
      </w:r>
      <w:r w:rsidRPr="00D417BA">
        <w:rPr>
          <w:rFonts w:asciiTheme="minorHAnsi" w:hAnsiTheme="minorHAnsi"/>
          <w:sz w:val="22"/>
          <w:szCs w:val="22"/>
        </w:rPr>
        <w:t xml:space="preserve"> </w:t>
      </w:r>
      <w:r w:rsidR="00C46BF8">
        <w:rPr>
          <w:rFonts w:asciiTheme="minorHAnsi" w:hAnsiTheme="minorHAnsi"/>
          <w:sz w:val="22"/>
          <w:szCs w:val="22"/>
        </w:rPr>
        <w:t xml:space="preserve">and </w:t>
      </w:r>
      <w:r w:rsidR="00294C7F">
        <w:rPr>
          <w:rFonts w:asciiTheme="minorHAnsi" w:hAnsiTheme="minorHAnsi"/>
          <w:sz w:val="22"/>
          <w:szCs w:val="22"/>
        </w:rPr>
        <w:t xml:space="preserve">use the enclosed envelope to mail </w:t>
      </w:r>
      <w:r w:rsidR="00356D87">
        <w:rPr>
          <w:rFonts w:asciiTheme="minorHAnsi" w:hAnsiTheme="minorHAnsi"/>
          <w:sz w:val="22"/>
          <w:szCs w:val="22"/>
        </w:rPr>
        <w:t xml:space="preserve">your payments and ticket stub to </w:t>
      </w:r>
      <w:r w:rsidR="00294C7F">
        <w:rPr>
          <w:rFonts w:asciiTheme="minorHAnsi" w:hAnsiTheme="minorHAnsi"/>
          <w:sz w:val="22"/>
          <w:szCs w:val="22"/>
        </w:rPr>
        <w:t xml:space="preserve">Financial Secretary Kevin </w:t>
      </w:r>
      <w:proofErr w:type="spellStart"/>
      <w:r w:rsidR="00294C7F">
        <w:rPr>
          <w:rFonts w:asciiTheme="minorHAnsi" w:hAnsiTheme="minorHAnsi"/>
          <w:sz w:val="22"/>
          <w:szCs w:val="22"/>
        </w:rPr>
        <w:t>Wohlever</w:t>
      </w:r>
      <w:proofErr w:type="spellEnd"/>
      <w:r w:rsidR="00294C7F">
        <w:rPr>
          <w:rFonts w:asciiTheme="minorHAnsi" w:hAnsiTheme="minorHAnsi"/>
          <w:sz w:val="22"/>
          <w:szCs w:val="22"/>
        </w:rPr>
        <w:t xml:space="preserve">, 693 </w:t>
      </w:r>
      <w:proofErr w:type="spellStart"/>
      <w:r w:rsidR="00294C7F">
        <w:rPr>
          <w:rFonts w:asciiTheme="minorHAnsi" w:hAnsiTheme="minorHAnsi"/>
          <w:sz w:val="22"/>
          <w:szCs w:val="22"/>
        </w:rPr>
        <w:t>Slemmons</w:t>
      </w:r>
      <w:proofErr w:type="spellEnd"/>
      <w:r w:rsidR="00294C7F">
        <w:rPr>
          <w:rFonts w:asciiTheme="minorHAnsi" w:hAnsiTheme="minorHAnsi"/>
          <w:sz w:val="22"/>
          <w:szCs w:val="22"/>
        </w:rPr>
        <w:t xml:space="preserve"> Drive, Columbus, OH 43235</w:t>
      </w:r>
      <w:r w:rsidRPr="00D417BA">
        <w:rPr>
          <w:rFonts w:asciiTheme="minorHAnsi" w:hAnsiTheme="minorHAnsi"/>
          <w:sz w:val="22"/>
          <w:szCs w:val="22"/>
        </w:rPr>
        <w:t xml:space="preserve">. </w:t>
      </w:r>
      <w:r w:rsidR="00294C7F" w:rsidRPr="00294C7F">
        <w:rPr>
          <w:rFonts w:asciiTheme="minorHAnsi" w:hAnsiTheme="minorHAnsi"/>
          <w:b/>
          <w:sz w:val="22"/>
          <w:szCs w:val="22"/>
          <w:u w:val="single"/>
        </w:rPr>
        <w:t xml:space="preserve">Submission </w:t>
      </w:r>
      <w:r w:rsidR="00925C12">
        <w:rPr>
          <w:rFonts w:asciiTheme="minorHAnsi" w:hAnsiTheme="minorHAnsi"/>
          <w:b/>
          <w:i/>
          <w:sz w:val="22"/>
          <w:szCs w:val="22"/>
          <w:u w:val="single"/>
        </w:rPr>
        <w:t>d</w:t>
      </w:r>
      <w:r w:rsidRPr="00294C7F">
        <w:rPr>
          <w:rFonts w:asciiTheme="minorHAnsi" w:hAnsiTheme="minorHAnsi"/>
          <w:b/>
          <w:i/>
          <w:sz w:val="22"/>
          <w:szCs w:val="22"/>
          <w:u w:val="single"/>
        </w:rPr>
        <w:t xml:space="preserve">eadline is </w:t>
      </w:r>
      <w:r w:rsidR="00FB5E56" w:rsidRPr="00294C7F">
        <w:rPr>
          <w:rFonts w:asciiTheme="minorHAnsi" w:hAnsiTheme="minorHAnsi"/>
          <w:b/>
          <w:i/>
          <w:sz w:val="22"/>
          <w:szCs w:val="22"/>
          <w:u w:val="single"/>
        </w:rPr>
        <w:t>WEDNESDAY</w:t>
      </w:r>
      <w:r w:rsidRPr="00294C7F">
        <w:rPr>
          <w:rFonts w:asciiTheme="minorHAnsi" w:hAnsiTheme="minorHAnsi"/>
          <w:b/>
          <w:i/>
          <w:sz w:val="22"/>
          <w:szCs w:val="22"/>
          <w:u w:val="single"/>
        </w:rPr>
        <w:t>,</w:t>
      </w:r>
      <w:r w:rsidR="00FB5E56" w:rsidRPr="00294C7F">
        <w:rPr>
          <w:rFonts w:asciiTheme="minorHAnsi" w:hAnsiTheme="minorHAnsi"/>
          <w:b/>
          <w:i/>
          <w:sz w:val="22"/>
          <w:szCs w:val="22"/>
          <w:u w:val="single"/>
        </w:rPr>
        <w:t xml:space="preserve"> OCTOBER 26,</w:t>
      </w:r>
      <w:r w:rsidRPr="00294C7F">
        <w:rPr>
          <w:rFonts w:asciiTheme="minorHAnsi" w:hAnsiTheme="minorHAnsi"/>
          <w:b/>
          <w:i/>
          <w:sz w:val="22"/>
          <w:szCs w:val="22"/>
          <w:u w:val="single"/>
        </w:rPr>
        <w:t xml:space="preserve"> 2016</w:t>
      </w:r>
      <w:r w:rsidR="00FB5E56" w:rsidRPr="00294C7F">
        <w:rPr>
          <w:rFonts w:asciiTheme="minorHAnsi" w:hAnsiTheme="minorHAnsi"/>
          <w:b/>
          <w:i/>
          <w:sz w:val="22"/>
          <w:szCs w:val="22"/>
          <w:u w:val="single"/>
        </w:rPr>
        <w:t xml:space="preserve"> – SO ACT NOW</w:t>
      </w:r>
      <w:r w:rsidRPr="00294C7F">
        <w:rPr>
          <w:rFonts w:asciiTheme="minorHAnsi" w:hAnsiTheme="minorHAnsi"/>
          <w:sz w:val="22"/>
          <w:szCs w:val="22"/>
          <w:u w:val="single"/>
        </w:rPr>
        <w:t>.</w:t>
      </w:r>
      <w:r w:rsidR="00FB5E56">
        <w:rPr>
          <w:rFonts w:asciiTheme="minorHAnsi" w:hAnsiTheme="minorHAnsi"/>
          <w:sz w:val="22"/>
          <w:szCs w:val="22"/>
        </w:rPr>
        <w:t xml:space="preserve">  </w:t>
      </w:r>
    </w:p>
    <w:p w14:paraId="43634099" w14:textId="70C2DE7E" w:rsidR="00D417BA" w:rsidRPr="00D417BA" w:rsidRDefault="00D417BA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  <w:r w:rsidRPr="00D417BA">
        <w:rPr>
          <w:rFonts w:asciiTheme="minorHAnsi" w:hAnsiTheme="minorHAnsi"/>
          <w:sz w:val="22"/>
          <w:szCs w:val="22"/>
        </w:rPr>
        <w:t xml:space="preserve">Your support of this </w:t>
      </w:r>
      <w:r w:rsidR="00294C7F">
        <w:rPr>
          <w:rFonts w:asciiTheme="minorHAnsi" w:hAnsiTheme="minorHAnsi"/>
          <w:sz w:val="22"/>
          <w:szCs w:val="22"/>
        </w:rPr>
        <w:t>endeavor will be very helpful to</w:t>
      </w:r>
      <w:r w:rsidRPr="00D417BA">
        <w:rPr>
          <w:rFonts w:asciiTheme="minorHAnsi" w:hAnsiTheme="minorHAnsi"/>
          <w:sz w:val="22"/>
          <w:szCs w:val="22"/>
        </w:rPr>
        <w:t xml:space="preserve"> our council </w:t>
      </w:r>
      <w:r w:rsidR="00925C12">
        <w:rPr>
          <w:rFonts w:asciiTheme="minorHAnsi" w:hAnsiTheme="minorHAnsi"/>
          <w:sz w:val="22"/>
          <w:szCs w:val="22"/>
        </w:rPr>
        <w:t>good works</w:t>
      </w:r>
      <w:r w:rsidR="00294C7F">
        <w:rPr>
          <w:rFonts w:asciiTheme="minorHAnsi" w:hAnsiTheme="minorHAnsi"/>
          <w:sz w:val="22"/>
          <w:szCs w:val="22"/>
        </w:rPr>
        <w:t>-- and be greatly appreciated</w:t>
      </w:r>
      <w:r w:rsidR="00925C12">
        <w:rPr>
          <w:rFonts w:asciiTheme="minorHAnsi" w:hAnsiTheme="minorHAnsi"/>
          <w:sz w:val="22"/>
          <w:szCs w:val="22"/>
        </w:rPr>
        <w:t>.  T</w:t>
      </w:r>
      <w:r w:rsidR="00294C7F">
        <w:rPr>
          <w:rFonts w:asciiTheme="minorHAnsi" w:hAnsiTheme="minorHAnsi"/>
          <w:sz w:val="22"/>
          <w:szCs w:val="22"/>
        </w:rPr>
        <w:t>hank you in advance for your help!</w:t>
      </w:r>
    </w:p>
    <w:p w14:paraId="51B1FDFB" w14:textId="77777777" w:rsidR="00D417BA" w:rsidRPr="00D417BA" w:rsidRDefault="00D417BA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  <w:r w:rsidRPr="00D417BA">
        <w:rPr>
          <w:rFonts w:asciiTheme="minorHAnsi" w:hAnsiTheme="minorHAnsi"/>
          <w:sz w:val="22"/>
          <w:szCs w:val="22"/>
        </w:rPr>
        <w:t>Fraternally,</w:t>
      </w:r>
    </w:p>
    <w:p w14:paraId="34695C34" w14:textId="4B519E7D" w:rsidR="00D417BA" w:rsidRDefault="00294C7F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A22214" wp14:editId="187A2B92">
            <wp:simplePos x="0" y="0"/>
            <wp:positionH relativeFrom="column">
              <wp:posOffset>457200</wp:posOffset>
            </wp:positionH>
            <wp:positionV relativeFrom="paragraph">
              <wp:posOffset>9525</wp:posOffset>
            </wp:positionV>
            <wp:extent cx="198374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1365" y="21067"/>
                <wp:lineTo x="2136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nes --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2FE72" w14:textId="7AE8AD69" w:rsidR="00FB5E56" w:rsidRDefault="00FB5E56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</w:p>
    <w:p w14:paraId="58C1BAD9" w14:textId="77777777" w:rsidR="00294C7F" w:rsidRDefault="00294C7F" w:rsidP="00294C7F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</w:p>
    <w:p w14:paraId="0E1E00F5" w14:textId="4DA8010B" w:rsidR="006169E0" w:rsidRPr="00536963" w:rsidRDefault="00FB5E56" w:rsidP="00925C12">
      <w:pPr>
        <w:pStyle w:val="Signature"/>
        <w:spacing w:after="120"/>
        <w:ind w:left="720" w:righ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</w:t>
      </w:r>
      <w:r w:rsidR="00BF4A76">
        <w:rPr>
          <w:rFonts w:asciiTheme="minorHAnsi" w:hAnsiTheme="minorHAnsi"/>
          <w:sz w:val="22"/>
          <w:szCs w:val="22"/>
        </w:rPr>
        <w:t>orge A. Jones</w:t>
      </w:r>
      <w:r w:rsidR="00BF4A76">
        <w:rPr>
          <w:rFonts w:asciiTheme="minorHAnsi" w:hAnsiTheme="minorHAnsi"/>
          <w:sz w:val="22"/>
          <w:szCs w:val="22"/>
        </w:rPr>
        <w:br/>
        <w:t>Past Grand Knight</w:t>
      </w:r>
    </w:p>
    <w:sectPr w:rsidR="006169E0" w:rsidRPr="00536963" w:rsidSect="00536963">
      <w:head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CD12" w14:textId="77777777" w:rsidR="00F94A84" w:rsidRDefault="00F94A84">
      <w:r>
        <w:separator/>
      </w:r>
    </w:p>
  </w:endnote>
  <w:endnote w:type="continuationSeparator" w:id="0">
    <w:p w14:paraId="186C7EDA" w14:textId="77777777" w:rsidR="00F94A84" w:rsidRDefault="00F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1C7B" w14:textId="337A4A5E" w:rsidR="0020257D" w:rsidRDefault="00B72BDD" w:rsidP="00E52D9D">
    <w:pPr>
      <w:pStyle w:val="Footer"/>
      <w:jc w:val="center"/>
      <w:rPr>
        <w:rFonts w:ascii="Copperplate Gothic Bold" w:hAnsi="Copperplate Gothic Bold"/>
        <w:color w:val="0000FF"/>
        <w:sz w:val="28"/>
        <w:szCs w:val="28"/>
      </w:rPr>
    </w:pPr>
    <w:r>
      <w:rPr>
        <w:rFonts w:ascii="Copperplate Gothic Bold" w:hAnsi="Copperplate Gothic Bold"/>
        <w:noProof/>
        <w:color w:val="0000FF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9745E0" wp14:editId="1D21C474">
              <wp:simplePos x="0" y="0"/>
              <wp:positionH relativeFrom="column">
                <wp:posOffset>-47625</wp:posOffset>
              </wp:positionH>
              <wp:positionV relativeFrom="paragraph">
                <wp:posOffset>114300</wp:posOffset>
              </wp:positionV>
              <wp:extent cx="6819900" cy="635"/>
              <wp:effectExtent l="9525" t="9525" r="9525" b="184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95D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75pt;margin-top:9pt;width:53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" strokecolor="#ffc000" strokeweight="1.5pt">
              <v:shadow color="#974706 [1609]" opacity=".5" offset="1pt"/>
            </v:shape>
          </w:pict>
        </mc:Fallback>
      </mc:AlternateContent>
    </w:r>
  </w:p>
  <w:p w14:paraId="51006277" w14:textId="77777777" w:rsidR="00235278" w:rsidRPr="00BB53DA" w:rsidRDefault="006169E0" w:rsidP="00235278">
    <w:pPr>
      <w:pStyle w:val="Footer"/>
      <w:ind w:right="180"/>
      <w:jc w:val="right"/>
      <w:rPr>
        <w:rFonts w:ascii="Copperplate Gothic Bold" w:hAnsi="Copperplate Gothic Bold"/>
        <w:color w:val="0000FF"/>
      </w:rPr>
    </w:pPr>
    <w:r w:rsidRPr="00BB53DA">
      <w:rPr>
        <w:rFonts w:ascii="Copperplate Gothic Bold" w:hAnsi="Copperplate Gothic Bold"/>
        <w:color w:val="0000FF"/>
      </w:rPr>
      <w:t>St. Andrew Parish • 1899 McCoy Road • Columbus, OH  43220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37AA" w14:textId="77777777" w:rsidR="00F94A84" w:rsidRDefault="00F94A84">
      <w:r>
        <w:separator/>
      </w:r>
    </w:p>
  </w:footnote>
  <w:footnote w:type="continuationSeparator" w:id="0">
    <w:p w14:paraId="5AD0E5DE" w14:textId="77777777" w:rsidR="00F94A84" w:rsidRDefault="00F9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30F6E" w14:textId="229E59AA" w:rsidR="002F341B" w:rsidRPr="000B7DA8" w:rsidRDefault="00B847F7" w:rsidP="000B7DA8">
    <w:pPr>
      <w:pStyle w:val="Header"/>
    </w:pPr>
    <w:r w:rsidRPr="000B7DA8">
      <w:fldChar w:fldCharType="begin"/>
    </w:r>
    <w:r w:rsidR="002F341B" w:rsidRPr="000B7DA8">
      <w:instrText>MACROBUTTON DoFieldClick [Recipient Name]</w:instrText>
    </w:r>
    <w:r w:rsidRPr="000B7DA8">
      <w:fldChar w:fldCharType="end"/>
    </w:r>
    <w:r w:rsidR="002F341B">
      <w:br/>
    </w:r>
    <w:r w:rsidR="00B72BDD">
      <w:fldChar w:fldCharType="begin"/>
    </w:r>
    <w:r w:rsidR="00B72BDD">
      <w:instrText>CREATEDATE  \@ "MMMM d, yyyy"  \* MERGEFORMAT</w:instrText>
    </w:r>
    <w:r w:rsidR="00B72BDD">
      <w:fldChar w:fldCharType="separate"/>
    </w:r>
    <w:r w:rsidR="004E6823">
      <w:rPr>
        <w:noProof/>
      </w:rPr>
      <w:t>October 5, 2016</w:t>
    </w:r>
    <w:r w:rsidR="00B72BDD">
      <w:rPr>
        <w:noProof/>
      </w:rPr>
      <w:fldChar w:fldCharType="end"/>
    </w:r>
    <w:r w:rsidR="002F341B">
      <w:br/>
      <w:t xml:space="preserve">Page </w:t>
    </w:r>
    <w:r w:rsidRPr="000B7DA8">
      <w:rPr>
        <w:rStyle w:val="PageNumber"/>
      </w:rPr>
      <w:fldChar w:fldCharType="begin"/>
    </w:r>
    <w:r w:rsidR="002F341B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925C12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33A6" w14:textId="7430B6D0" w:rsidR="001A2CC6" w:rsidRPr="00235278" w:rsidRDefault="001A2CC6" w:rsidP="00235278">
    <w:pPr>
      <w:pStyle w:val="Header"/>
      <w:spacing w:before="160" w:after="60" w:line="460" w:lineRule="exact"/>
      <w:ind w:left="2160"/>
      <w:rPr>
        <w:rFonts w:ascii="Copperplate Gothic Bold" w:hAnsi="Copperplate Gothic Bold"/>
        <w:smallCaps/>
        <w:color w:val="0000FF"/>
        <w:sz w:val="52"/>
        <w:szCs w:val="52"/>
      </w:rPr>
    </w:pPr>
    <w:r w:rsidRPr="00235278">
      <w:rPr>
        <w:rFonts w:ascii="Copperplate Gothic Bold" w:hAnsi="Copperplate Gothic Bold"/>
        <w:smallCaps/>
        <w:noProof/>
        <w:color w:val="0000FF"/>
        <w:sz w:val="52"/>
        <w:szCs w:val="52"/>
      </w:rPr>
      <w:drawing>
        <wp:anchor distT="0" distB="0" distL="114300" distR="114300" simplePos="0" relativeHeight="251660288" behindDoc="1" locked="0" layoutInCell="1" allowOverlap="1" wp14:anchorId="7DD2B159" wp14:editId="16EA9A2C">
          <wp:simplePos x="0" y="0"/>
          <wp:positionH relativeFrom="column">
            <wp:posOffset>123825</wp:posOffset>
          </wp:positionH>
          <wp:positionV relativeFrom="paragraph">
            <wp:posOffset>-176530</wp:posOffset>
          </wp:positionV>
          <wp:extent cx="1081405" cy="1071245"/>
          <wp:effectExtent l="19050" t="0" r="4445" b="0"/>
          <wp:wrapSquare wrapText="bothSides"/>
          <wp:docPr id="2" name="Picture 1" descr="GIf -- KofC Logo -- Color-- N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f -- KofC Logo -- Color-- No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071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F26">
      <w:rPr>
        <w:rFonts w:ascii="Copperplate Gothic Bold" w:hAnsi="Copperplate Gothic Bold"/>
        <w:smallCaps/>
        <w:color w:val="0000FF"/>
        <w:sz w:val="52"/>
        <w:szCs w:val="52"/>
      </w:rPr>
      <w:t>S</w:t>
    </w:r>
    <w:r w:rsidR="005F43DA" w:rsidRPr="00235278">
      <w:rPr>
        <w:rFonts w:ascii="Copperplate Gothic Bold" w:hAnsi="Copperplate Gothic Bold"/>
        <w:smallCaps/>
        <w:color w:val="0000FF"/>
        <w:sz w:val="52"/>
        <w:szCs w:val="52"/>
      </w:rPr>
      <w:t xml:space="preserve">t. Andrew Council </w:t>
    </w:r>
    <w:r w:rsidR="005F43DA" w:rsidRPr="00235278">
      <w:rPr>
        <w:rFonts w:ascii="Copperplate Gothic Bold" w:hAnsi="Copperplate Gothic Bold"/>
        <w:smallCaps/>
        <w:color w:val="0000FF"/>
        <w:spacing w:val="-60"/>
        <w:sz w:val="52"/>
        <w:szCs w:val="52"/>
      </w:rPr>
      <w:t>#</w:t>
    </w:r>
    <w:r w:rsidR="005F43DA" w:rsidRPr="00235278">
      <w:rPr>
        <w:rFonts w:ascii="Copperplate Gothic Bold" w:hAnsi="Copperplate Gothic Bold"/>
        <w:smallCaps/>
        <w:color w:val="0000FF"/>
        <w:spacing w:val="-120"/>
        <w:sz w:val="52"/>
        <w:szCs w:val="52"/>
      </w:rPr>
      <w:t>1</w:t>
    </w:r>
    <w:r w:rsidR="005F43DA" w:rsidRPr="00235278">
      <w:rPr>
        <w:rFonts w:ascii="Copperplate Gothic Bold" w:hAnsi="Copperplate Gothic Bold"/>
        <w:smallCaps/>
        <w:color w:val="0000FF"/>
        <w:spacing w:val="-60"/>
        <w:sz w:val="52"/>
        <w:szCs w:val="52"/>
      </w:rPr>
      <w:t>1</w:t>
    </w:r>
    <w:r w:rsidR="005F43DA" w:rsidRPr="00235278">
      <w:rPr>
        <w:rFonts w:ascii="Copperplate Gothic Bold" w:hAnsi="Copperplate Gothic Bold"/>
        <w:smallCaps/>
        <w:color w:val="0000FF"/>
        <w:sz w:val="52"/>
        <w:szCs w:val="52"/>
      </w:rPr>
      <w:t>275</w:t>
    </w:r>
    <w:r w:rsidRPr="00235278">
      <w:rPr>
        <w:rFonts w:ascii="Copperplate Gothic Bold" w:hAnsi="Copperplate Gothic Bold"/>
        <w:smallCaps/>
        <w:color w:val="0000FF"/>
        <w:sz w:val="52"/>
        <w:szCs w:val="52"/>
      </w:rPr>
      <w:br/>
    </w:r>
    <w:r w:rsidR="005F43DA" w:rsidRPr="00235278">
      <w:rPr>
        <w:rFonts w:ascii="Copperplate Gothic Bold" w:hAnsi="Copperplate Gothic Bold"/>
        <w:smallCaps/>
        <w:color w:val="0000FF"/>
        <w:sz w:val="52"/>
        <w:szCs w:val="52"/>
      </w:rPr>
      <w:t>Knights of Columbus</w:t>
    </w:r>
  </w:p>
  <w:p w14:paraId="6F9B5D77" w14:textId="77777777" w:rsidR="00536963" w:rsidRDefault="00536963" w:rsidP="00536963">
    <w:pPr>
      <w:pStyle w:val="Header"/>
      <w:tabs>
        <w:tab w:val="clear" w:pos="8640"/>
        <w:tab w:val="right" w:pos="8280"/>
      </w:tabs>
      <w:spacing w:after="0"/>
      <w:ind w:left="-630" w:right="-720"/>
      <w:rPr>
        <w:rFonts w:ascii="Copperplate Gothic Bold" w:hAnsi="Copperplate Gothic Bold"/>
        <w:smallCaps/>
        <w:color w:val="0000FF"/>
        <w:sz w:val="32"/>
        <w:szCs w:val="32"/>
      </w:rPr>
    </w:pPr>
  </w:p>
  <w:p w14:paraId="3D693E8B" w14:textId="30FA280A" w:rsidR="009A1D2B" w:rsidRPr="00A00F26" w:rsidRDefault="00B72BDD" w:rsidP="00A00F26">
    <w:pPr>
      <w:pStyle w:val="Header"/>
      <w:tabs>
        <w:tab w:val="clear" w:pos="8640"/>
        <w:tab w:val="right" w:pos="8280"/>
      </w:tabs>
      <w:spacing w:after="120"/>
      <w:ind w:right="-720"/>
      <w:rPr>
        <w:rFonts w:ascii="Copperplate Gothic Bold" w:hAnsi="Copperplate Gothic Bold"/>
        <w:smallCaps/>
        <w:color w:val="0000FF"/>
        <w:sz w:val="32"/>
        <w:szCs w:val="32"/>
      </w:rPr>
    </w:pPr>
    <w:r>
      <w:rPr>
        <w:rFonts w:ascii="Copperplate Gothic Bold" w:hAnsi="Copperplate Gothic Bold"/>
        <w:smallCaps/>
        <w:noProof/>
        <w:color w:val="0000FF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957AF" wp14:editId="6FD4443F">
              <wp:simplePos x="0" y="0"/>
              <wp:positionH relativeFrom="column">
                <wp:posOffset>19050</wp:posOffset>
              </wp:positionH>
              <wp:positionV relativeFrom="paragraph">
                <wp:posOffset>64770</wp:posOffset>
              </wp:positionV>
              <wp:extent cx="6819900" cy="635"/>
              <wp:effectExtent l="9525" t="17145" r="9525" b="1079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66B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pt;margin-top:5.1pt;width:53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" strokecolor="#ffc000" strokeweight="1.5pt">
              <v:shadow color="#974706 [1609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BA"/>
    <w:rsid w:val="00042468"/>
    <w:rsid w:val="000B7DA8"/>
    <w:rsid w:val="000F2F1D"/>
    <w:rsid w:val="0013733D"/>
    <w:rsid w:val="00165240"/>
    <w:rsid w:val="001A2CC6"/>
    <w:rsid w:val="001B0EB0"/>
    <w:rsid w:val="001C39C4"/>
    <w:rsid w:val="001C3B37"/>
    <w:rsid w:val="001D185A"/>
    <w:rsid w:val="0020257D"/>
    <w:rsid w:val="00204EBD"/>
    <w:rsid w:val="0021430B"/>
    <w:rsid w:val="002152A2"/>
    <w:rsid w:val="00235278"/>
    <w:rsid w:val="002474FC"/>
    <w:rsid w:val="00255735"/>
    <w:rsid w:val="00267CC0"/>
    <w:rsid w:val="00272AE7"/>
    <w:rsid w:val="00294C7F"/>
    <w:rsid w:val="002F341B"/>
    <w:rsid w:val="002F3CC6"/>
    <w:rsid w:val="00303FF8"/>
    <w:rsid w:val="00333A3F"/>
    <w:rsid w:val="00356D87"/>
    <w:rsid w:val="003A391C"/>
    <w:rsid w:val="003A65CF"/>
    <w:rsid w:val="004029BF"/>
    <w:rsid w:val="00422D2C"/>
    <w:rsid w:val="00452DEA"/>
    <w:rsid w:val="004937C6"/>
    <w:rsid w:val="004A0008"/>
    <w:rsid w:val="004B5B67"/>
    <w:rsid w:val="004E6823"/>
    <w:rsid w:val="00517A98"/>
    <w:rsid w:val="00530AAD"/>
    <w:rsid w:val="00536963"/>
    <w:rsid w:val="00575B10"/>
    <w:rsid w:val="005B2344"/>
    <w:rsid w:val="005E1A87"/>
    <w:rsid w:val="005F43DA"/>
    <w:rsid w:val="005F4F00"/>
    <w:rsid w:val="006169E0"/>
    <w:rsid w:val="0061751D"/>
    <w:rsid w:val="006308D8"/>
    <w:rsid w:val="00643A94"/>
    <w:rsid w:val="00650B2F"/>
    <w:rsid w:val="006D4EFE"/>
    <w:rsid w:val="006F02C2"/>
    <w:rsid w:val="00702BE3"/>
    <w:rsid w:val="007334AD"/>
    <w:rsid w:val="007347D7"/>
    <w:rsid w:val="00744147"/>
    <w:rsid w:val="00767097"/>
    <w:rsid w:val="007802B7"/>
    <w:rsid w:val="007834BF"/>
    <w:rsid w:val="007C2960"/>
    <w:rsid w:val="007D03C5"/>
    <w:rsid w:val="007F303E"/>
    <w:rsid w:val="00852CDA"/>
    <w:rsid w:val="00876FF3"/>
    <w:rsid w:val="008C0A78"/>
    <w:rsid w:val="00925C12"/>
    <w:rsid w:val="009321DF"/>
    <w:rsid w:val="00956F81"/>
    <w:rsid w:val="0096589C"/>
    <w:rsid w:val="00981E11"/>
    <w:rsid w:val="009A1D2B"/>
    <w:rsid w:val="009A462A"/>
    <w:rsid w:val="009E1724"/>
    <w:rsid w:val="009F2F6E"/>
    <w:rsid w:val="009F34DD"/>
    <w:rsid w:val="00A00F26"/>
    <w:rsid w:val="00A0580B"/>
    <w:rsid w:val="00A36CBC"/>
    <w:rsid w:val="00A46190"/>
    <w:rsid w:val="00AE27A5"/>
    <w:rsid w:val="00B26817"/>
    <w:rsid w:val="00B35B94"/>
    <w:rsid w:val="00B72BDD"/>
    <w:rsid w:val="00B76823"/>
    <w:rsid w:val="00B847F7"/>
    <w:rsid w:val="00BB53DA"/>
    <w:rsid w:val="00BD0BBB"/>
    <w:rsid w:val="00BF4A76"/>
    <w:rsid w:val="00C027A2"/>
    <w:rsid w:val="00C46BF8"/>
    <w:rsid w:val="00C7517D"/>
    <w:rsid w:val="00C833FF"/>
    <w:rsid w:val="00CA2840"/>
    <w:rsid w:val="00CC2ADC"/>
    <w:rsid w:val="00CE2C65"/>
    <w:rsid w:val="00CF13D7"/>
    <w:rsid w:val="00D12684"/>
    <w:rsid w:val="00D27A70"/>
    <w:rsid w:val="00D417BA"/>
    <w:rsid w:val="00DE4809"/>
    <w:rsid w:val="00E52D9D"/>
    <w:rsid w:val="00EA5EAF"/>
    <w:rsid w:val="00ED0F45"/>
    <w:rsid w:val="00F07C74"/>
    <w:rsid w:val="00F94A84"/>
    <w:rsid w:val="00FB5E56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FFC81"/>
  <w15:docId w15:val="{852DDF23-66CC-4D1B-8ABF-A1CBD40B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ones\AppData\Local\Temp\%2311275%20Letterhead%20--%201009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7077-D316-4D32-8FEF-48E46C70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#11275 Letterhead -- 100910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gjones</dc:creator>
  <cp:lastModifiedBy>Gary Eckstein</cp:lastModifiedBy>
  <cp:revision>2</cp:revision>
  <cp:lastPrinted>2016-10-06T02:17:00Z</cp:lastPrinted>
  <dcterms:created xsi:type="dcterms:W3CDTF">2019-07-09T18:21:00Z</dcterms:created>
  <dcterms:modified xsi:type="dcterms:W3CDTF">2019-07-09T18:21:00Z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TC010349291033</vt:lpwstr>
  </property>
</Properties>
</file>